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7217" w14:textId="30478649" w:rsidR="002E1F99" w:rsidRPr="00E4500C" w:rsidRDefault="002E1F99" w:rsidP="00E4500C">
      <w:pPr>
        <w:pStyle w:val="Heading1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53B1DA10" wp14:editId="6956EFA5">
            <wp:extent cx="1359153" cy="1116000"/>
            <wp:effectExtent l="0" t="0" r="0" b="8255"/>
            <wp:docPr id="5" name="Picture 4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5519B8B-7F5A-4E81-B01F-5BEFB93956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35519B8B-7F5A-4E81-B01F-5BEFB93956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153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B0F0"/>
          <w:sz w:val="32"/>
          <w:szCs w:val="32"/>
        </w:rPr>
        <w:t xml:space="preserve"> </w:t>
      </w:r>
      <w:r w:rsidRPr="002E1F99">
        <w:rPr>
          <w:color w:val="00B0F0"/>
          <w:sz w:val="32"/>
          <w:szCs w:val="32"/>
        </w:rPr>
        <w:t xml:space="preserve">Handout from the TIME Workshop 27 Nov 2025 </w:t>
      </w:r>
      <w:r w:rsidR="00E4500C">
        <w:rPr>
          <w:color w:val="00B0F0"/>
          <w:sz w:val="32"/>
          <w:szCs w:val="32"/>
        </w:rPr>
        <w:t xml:space="preserve">  by Lindy Christian</w:t>
      </w:r>
    </w:p>
    <w:p w14:paraId="44572A4A" w14:textId="4BCFE097" w:rsidR="002E1F99" w:rsidRPr="002E1F99" w:rsidRDefault="002E1F99" w:rsidP="002E1F99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</w:t>
      </w:r>
      <w:r w:rsidRPr="002E1F99">
        <w:rPr>
          <w:color w:val="00B0F0"/>
          <w:sz w:val="28"/>
          <w:szCs w:val="28"/>
        </w:rPr>
        <w:t xml:space="preserve">Negotiation </w:t>
      </w:r>
      <w:proofErr w:type="gramStart"/>
      <w:r w:rsidRPr="002E1F99">
        <w:rPr>
          <w:color w:val="00B0F0"/>
          <w:sz w:val="28"/>
          <w:szCs w:val="28"/>
        </w:rPr>
        <w:t>-A</w:t>
      </w:r>
      <w:proofErr w:type="gramEnd"/>
      <w:r w:rsidRPr="002E1F99">
        <w:rPr>
          <w:color w:val="00B0F0"/>
          <w:sz w:val="28"/>
          <w:szCs w:val="28"/>
        </w:rPr>
        <w:t xml:space="preserve"> Life Skill Beyond the Workplace  </w:t>
      </w:r>
    </w:p>
    <w:p w14:paraId="5B5839F0" w14:textId="1C63F618" w:rsidR="002E1F99" w:rsidRDefault="002E1F99">
      <w:pPr>
        <w:pStyle w:val="Heading1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279D6CE5" wp14:editId="387FDD92">
            <wp:extent cx="5486400" cy="3655060"/>
            <wp:effectExtent l="0" t="0" r="0" b="2540"/>
            <wp:docPr id="1884502274" name="Picture 1" descr="Handshake between a globe and a blue circle with peop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02274" name="Picture 1" descr="Handshake between a globe and a blue circle with people around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3321" w14:textId="77777777" w:rsidR="002E1F99" w:rsidRDefault="002E1F99">
      <w:pPr>
        <w:pStyle w:val="Heading1"/>
        <w:jc w:val="center"/>
        <w:rPr>
          <w:sz w:val="40"/>
          <w:szCs w:val="40"/>
        </w:rPr>
      </w:pPr>
    </w:p>
    <w:p w14:paraId="5407CE3A" w14:textId="62B39490" w:rsidR="00E40515" w:rsidRPr="002860CF" w:rsidRDefault="00000000">
      <w:pPr>
        <w:pStyle w:val="Heading1"/>
        <w:jc w:val="center"/>
        <w:rPr>
          <w:sz w:val="40"/>
          <w:szCs w:val="40"/>
        </w:rPr>
      </w:pPr>
      <w:r w:rsidRPr="002860CF">
        <w:rPr>
          <w:sz w:val="40"/>
          <w:szCs w:val="40"/>
        </w:rPr>
        <w:t>Tools &amp; Scripts You Can Use Immediately</w:t>
      </w:r>
    </w:p>
    <w:p w14:paraId="4A7F70A5" w14:textId="77777777" w:rsidR="00E40515" w:rsidRPr="002860CF" w:rsidRDefault="00000000">
      <w:pPr>
        <w:pStyle w:val="Heading2"/>
        <w:rPr>
          <w:sz w:val="32"/>
          <w:szCs w:val="32"/>
        </w:rPr>
      </w:pPr>
      <w:r w:rsidRPr="002860CF">
        <w:rPr>
          <w:sz w:val="32"/>
          <w:szCs w:val="32"/>
        </w:rPr>
        <w:t>Summary of Tools &amp; Scripts</w:t>
      </w:r>
    </w:p>
    <w:p w14:paraId="16114129" w14:textId="77777777" w:rsidR="00E40515" w:rsidRDefault="00000000">
      <w:r>
        <w:t>This summary provides a quick overview of the tools and scripts you can use immediately during negotiations.</w:t>
      </w:r>
    </w:p>
    <w:p w14:paraId="2EFD85DB" w14:textId="77777777" w:rsidR="00E40515" w:rsidRDefault="00000000">
      <w:pPr>
        <w:pStyle w:val="ListBullet"/>
      </w:pPr>
      <w:r>
        <w:lastRenderedPageBreak/>
        <w:t>Negotiation Checklist: Helps you prepare thoroughly before negotiations.</w:t>
      </w:r>
    </w:p>
    <w:p w14:paraId="4F04F2BB" w14:textId="77777777" w:rsidR="00E40515" w:rsidRDefault="00000000">
      <w:pPr>
        <w:pStyle w:val="ListBullet"/>
      </w:pPr>
      <w:r>
        <w:t>10 Power Questions: Builds rapport and uncovers needs.</w:t>
      </w:r>
    </w:p>
    <w:p w14:paraId="0BE0D76A" w14:textId="77777777" w:rsidR="00E40515" w:rsidRDefault="00000000">
      <w:pPr>
        <w:pStyle w:val="ListBullet"/>
      </w:pPr>
      <w:r>
        <w:t>Language Swaps: Keeps conversations positive and open.</w:t>
      </w:r>
    </w:p>
    <w:p w14:paraId="1D856561" w14:textId="77777777" w:rsidR="002860CF" w:rsidRDefault="00000000" w:rsidP="0082463C">
      <w:pPr>
        <w:pStyle w:val="ListBullet"/>
      </w:pPr>
      <w:r>
        <w:t xml:space="preserve">Emotion Management Techniques: Maintains calm and </w:t>
      </w:r>
      <w:r w:rsidR="002860CF">
        <w:t xml:space="preserve">composure                                 </w:t>
      </w:r>
    </w:p>
    <w:p w14:paraId="1DA6E160" w14:textId="4F08BE9D" w:rsidR="00E40515" w:rsidRDefault="00000000" w:rsidP="0082463C">
      <w:pPr>
        <w:pStyle w:val="ListBullet"/>
      </w:pPr>
      <w:r>
        <w:t>Detailed Tools &amp; Scripts</w:t>
      </w:r>
    </w:p>
    <w:p w14:paraId="2620D0A8" w14:textId="77777777" w:rsidR="00E40515" w:rsidRPr="002860CF" w:rsidRDefault="00000000">
      <w:pPr>
        <w:pStyle w:val="Heading2"/>
        <w:rPr>
          <w:sz w:val="32"/>
          <w:szCs w:val="32"/>
        </w:rPr>
      </w:pPr>
      <w:r w:rsidRPr="002860CF">
        <w:rPr>
          <w:rFonts w:ascii="Segoe UI Emoji" w:hAnsi="Segoe UI Emoji" w:cs="Segoe UI Emoji"/>
          <w:color w:val="0070C0"/>
          <w:sz w:val="32"/>
          <w:szCs w:val="32"/>
        </w:rPr>
        <w:t>✔️</w:t>
      </w:r>
      <w:r w:rsidRPr="002860CF">
        <w:rPr>
          <w:color w:val="0070C0"/>
          <w:sz w:val="32"/>
          <w:szCs w:val="32"/>
        </w:rPr>
        <w:t xml:space="preserve"> Negotiation Checklist</w:t>
      </w:r>
    </w:p>
    <w:p w14:paraId="53F17A06" w14:textId="77777777" w:rsidR="00E40515" w:rsidRDefault="00000000">
      <w:r>
        <w:t>A step-by-step guide to ensure you are fully prepared before starting any negotiation.</w:t>
      </w:r>
    </w:p>
    <w:p w14:paraId="71E30C79" w14:textId="77777777" w:rsidR="00E40515" w:rsidRDefault="00000000">
      <w:r>
        <w:t>Examples:</w:t>
      </w:r>
    </w:p>
    <w:p w14:paraId="2E62650F" w14:textId="77777777" w:rsidR="00E40515" w:rsidRDefault="00000000">
      <w:pPr>
        <w:pStyle w:val="ListBullet"/>
      </w:pPr>
      <w:r>
        <w:t>Define your goal clearly.</w:t>
      </w:r>
    </w:p>
    <w:p w14:paraId="0FCBC7E5" w14:textId="77777777" w:rsidR="00E40515" w:rsidRDefault="00000000">
      <w:pPr>
        <w:pStyle w:val="ListBullet"/>
      </w:pPr>
      <w:r>
        <w:t>Know your BATNA (Best Alternative to a Negotiated Agreement).</w:t>
      </w:r>
    </w:p>
    <w:p w14:paraId="17C04EB2" w14:textId="77777777" w:rsidR="00E40515" w:rsidRDefault="00000000">
      <w:pPr>
        <w:pStyle w:val="ListBullet"/>
      </w:pPr>
      <w:r>
        <w:t>List your priorities and fallback options.</w:t>
      </w:r>
    </w:p>
    <w:p w14:paraId="4797C679" w14:textId="77777777" w:rsidR="00E40515" w:rsidRDefault="00000000">
      <w:pPr>
        <w:pStyle w:val="ListBullet"/>
      </w:pPr>
      <w:r>
        <w:t>Prepare supporting data and facts.</w:t>
      </w:r>
    </w:p>
    <w:p w14:paraId="24A5F88F" w14:textId="77777777" w:rsidR="00E40515" w:rsidRDefault="00000000">
      <w:pPr>
        <w:pStyle w:val="ListBullet"/>
      </w:pPr>
      <w:r>
        <w:t>Identify potential objections and responses.</w:t>
      </w:r>
    </w:p>
    <w:p w14:paraId="0E3D4F4F" w14:textId="1021B20B" w:rsidR="00E40515" w:rsidRPr="002860CF" w:rsidRDefault="00000000">
      <w:pPr>
        <w:pStyle w:val="Heading2"/>
        <w:rPr>
          <w:sz w:val="32"/>
          <w:szCs w:val="32"/>
        </w:rPr>
      </w:pPr>
      <w:proofErr w:type="gramStart"/>
      <w:r w:rsidRPr="002860CF">
        <w:rPr>
          <w:color w:val="00B050"/>
          <w:sz w:val="32"/>
          <w:szCs w:val="32"/>
        </w:rPr>
        <w:t>❓  Power</w:t>
      </w:r>
      <w:proofErr w:type="gramEnd"/>
      <w:r w:rsidRPr="002860CF">
        <w:rPr>
          <w:color w:val="00B050"/>
          <w:sz w:val="32"/>
          <w:szCs w:val="32"/>
        </w:rPr>
        <w:t xml:space="preserve"> Questions</w:t>
      </w:r>
    </w:p>
    <w:p w14:paraId="61183681" w14:textId="6FD3B057" w:rsidR="00E40515" w:rsidRDefault="00000000">
      <w:r>
        <w:t xml:space="preserve">Strategic questions </w:t>
      </w:r>
      <w:r w:rsidR="002860CF">
        <w:t>are designed</w:t>
      </w:r>
      <w:r>
        <w:t xml:space="preserve"> to uncover needs, build rapport, and keep discussions productive.</w:t>
      </w:r>
    </w:p>
    <w:p w14:paraId="78EFE487" w14:textId="77777777" w:rsidR="00E40515" w:rsidRDefault="00000000">
      <w:r>
        <w:t>Examples:</w:t>
      </w:r>
    </w:p>
    <w:p w14:paraId="261EFDF0" w14:textId="77777777" w:rsidR="00E40515" w:rsidRDefault="00000000">
      <w:pPr>
        <w:pStyle w:val="ListBullet"/>
      </w:pPr>
      <w:r>
        <w:t>What is most important to you in this agreement?</w:t>
      </w:r>
    </w:p>
    <w:p w14:paraId="0E00B370" w14:textId="77777777" w:rsidR="00E40515" w:rsidRDefault="00000000">
      <w:pPr>
        <w:pStyle w:val="ListBullet"/>
      </w:pPr>
      <w:r>
        <w:t>How can we create value for both sides?</w:t>
      </w:r>
    </w:p>
    <w:p w14:paraId="4BF07B98" w14:textId="77777777" w:rsidR="00E40515" w:rsidRDefault="00000000">
      <w:pPr>
        <w:pStyle w:val="ListBullet"/>
      </w:pPr>
      <w:r>
        <w:t>What would success look like for you?</w:t>
      </w:r>
    </w:p>
    <w:p w14:paraId="63C260FD" w14:textId="77777777" w:rsidR="00E40515" w:rsidRDefault="00000000">
      <w:pPr>
        <w:pStyle w:val="ListBullet"/>
      </w:pPr>
      <w:r>
        <w:t>What challenges do you foresee?</w:t>
      </w:r>
    </w:p>
    <w:p w14:paraId="330FC3E5" w14:textId="77777777" w:rsidR="00E40515" w:rsidRDefault="00000000">
      <w:pPr>
        <w:pStyle w:val="ListBullet"/>
      </w:pPr>
      <w:r>
        <w:t>How can we make this work for everyone?</w:t>
      </w:r>
    </w:p>
    <w:p w14:paraId="49B64A54" w14:textId="77777777" w:rsidR="002860CF" w:rsidRDefault="002860CF" w:rsidP="002860CF">
      <w:pPr>
        <w:pStyle w:val="ListBullet"/>
        <w:numPr>
          <w:ilvl w:val="0"/>
          <w:numId w:val="0"/>
        </w:numPr>
        <w:ind w:left="360" w:hanging="360"/>
      </w:pPr>
    </w:p>
    <w:p w14:paraId="6715E392" w14:textId="77777777" w:rsidR="002860CF" w:rsidRDefault="002860CF" w:rsidP="002860CF">
      <w:pPr>
        <w:pStyle w:val="ListBullet"/>
        <w:numPr>
          <w:ilvl w:val="0"/>
          <w:numId w:val="0"/>
        </w:numPr>
        <w:ind w:left="360" w:hanging="360"/>
      </w:pPr>
    </w:p>
    <w:p w14:paraId="16A6B9F6" w14:textId="77777777" w:rsidR="002860CF" w:rsidRDefault="002860CF" w:rsidP="002860CF">
      <w:pPr>
        <w:pStyle w:val="ListBullet"/>
        <w:numPr>
          <w:ilvl w:val="0"/>
          <w:numId w:val="0"/>
        </w:numPr>
        <w:ind w:left="360" w:hanging="360"/>
      </w:pPr>
    </w:p>
    <w:p w14:paraId="4015E99B" w14:textId="77777777" w:rsidR="002860CF" w:rsidRDefault="002860CF" w:rsidP="002860CF">
      <w:pPr>
        <w:pStyle w:val="ListBullet"/>
        <w:numPr>
          <w:ilvl w:val="0"/>
          <w:numId w:val="0"/>
        </w:numPr>
        <w:ind w:left="360" w:hanging="360"/>
      </w:pPr>
    </w:p>
    <w:p w14:paraId="2422DDB9" w14:textId="77777777" w:rsidR="002860CF" w:rsidRDefault="002860CF" w:rsidP="002860CF">
      <w:pPr>
        <w:pStyle w:val="ListBullet"/>
        <w:numPr>
          <w:ilvl w:val="0"/>
          <w:numId w:val="0"/>
        </w:numPr>
        <w:ind w:left="360" w:hanging="360"/>
      </w:pPr>
    </w:p>
    <w:p w14:paraId="7DB94EF1" w14:textId="77777777" w:rsidR="002860CF" w:rsidRDefault="002860CF" w:rsidP="002860CF">
      <w:pPr>
        <w:pStyle w:val="ListBullet"/>
        <w:numPr>
          <w:ilvl w:val="0"/>
          <w:numId w:val="0"/>
        </w:numPr>
        <w:ind w:left="360" w:hanging="360"/>
      </w:pPr>
    </w:p>
    <w:p w14:paraId="7EDAF6F0" w14:textId="0E079000" w:rsidR="00E40515" w:rsidRPr="002860CF" w:rsidRDefault="00000000">
      <w:pPr>
        <w:pStyle w:val="Heading2"/>
        <w:rPr>
          <w:sz w:val="32"/>
          <w:szCs w:val="32"/>
        </w:rPr>
      </w:pPr>
      <w:r w:rsidRPr="002860CF">
        <w:rPr>
          <w:color w:val="FF9900"/>
          <w:sz w:val="32"/>
          <w:szCs w:val="32"/>
        </w:rPr>
        <w:t>💬 Language Swaps</w:t>
      </w:r>
    </w:p>
    <w:p w14:paraId="314051B8" w14:textId="77777777" w:rsidR="00E40515" w:rsidRDefault="00000000">
      <w:r>
        <w:t>Replace negative or closed responses with positive, open-ended language.</w:t>
      </w:r>
    </w:p>
    <w:p w14:paraId="0B8BD57E" w14:textId="77777777" w:rsidR="00E40515" w:rsidRDefault="00000000">
      <w:r>
        <w:t>Examples:</w:t>
      </w:r>
    </w:p>
    <w:p w14:paraId="0E89E77E" w14:textId="77777777" w:rsidR="00E40515" w:rsidRDefault="00000000">
      <w:pPr>
        <w:pStyle w:val="ListBullet"/>
      </w:pPr>
      <w:r>
        <w:t>Instead of saying “No”, say “What would make that possible?”</w:t>
      </w:r>
    </w:p>
    <w:p w14:paraId="5B828066" w14:textId="77777777" w:rsidR="00E40515" w:rsidRDefault="00000000">
      <w:pPr>
        <w:pStyle w:val="ListBullet"/>
      </w:pPr>
      <w:r>
        <w:t>Replace “That’s impossible” with “Let’s explore alternatives.”</w:t>
      </w:r>
    </w:p>
    <w:p w14:paraId="3884A8AA" w14:textId="77777777" w:rsidR="00E40515" w:rsidRDefault="00000000">
      <w:pPr>
        <w:pStyle w:val="ListBullet"/>
      </w:pPr>
      <w:r>
        <w:t>Swap “We can’t do that” for “Here’s what we can offer.”</w:t>
      </w:r>
    </w:p>
    <w:p w14:paraId="544752E7" w14:textId="77777777" w:rsidR="00E40515" w:rsidRPr="002860CF" w:rsidRDefault="00000000">
      <w:pPr>
        <w:pStyle w:val="Heading2"/>
        <w:rPr>
          <w:sz w:val="32"/>
          <w:szCs w:val="32"/>
        </w:rPr>
      </w:pPr>
      <w:r w:rsidRPr="002860CF">
        <w:rPr>
          <w:color w:val="7030A0"/>
          <w:sz w:val="32"/>
          <w:szCs w:val="32"/>
        </w:rPr>
        <w:lastRenderedPageBreak/>
        <w:t>😊 Emotion Management Techniques</w:t>
      </w:r>
    </w:p>
    <w:p w14:paraId="4F445D41" w14:textId="77777777" w:rsidR="00E40515" w:rsidRDefault="00000000">
      <w:r>
        <w:t>Practical tips to stay calm and maintain composure during challenging conversations.</w:t>
      </w:r>
    </w:p>
    <w:p w14:paraId="0CBA71B0" w14:textId="77777777" w:rsidR="00E40515" w:rsidRDefault="00000000">
      <w:r>
        <w:t>Examples:</w:t>
      </w:r>
    </w:p>
    <w:p w14:paraId="67A83611" w14:textId="77777777" w:rsidR="00E40515" w:rsidRDefault="00000000">
      <w:pPr>
        <w:pStyle w:val="ListBullet"/>
      </w:pPr>
      <w:r>
        <w:t>Take deep breaths before responding.</w:t>
      </w:r>
    </w:p>
    <w:p w14:paraId="3B2F0ECE" w14:textId="77777777" w:rsidR="00E40515" w:rsidRDefault="00000000">
      <w:pPr>
        <w:pStyle w:val="ListBullet"/>
      </w:pPr>
      <w:r>
        <w:t>Pause and count to five when feeling stressed.</w:t>
      </w:r>
    </w:p>
    <w:p w14:paraId="1757CC81" w14:textId="77777777" w:rsidR="00E40515" w:rsidRDefault="00000000">
      <w:pPr>
        <w:pStyle w:val="ListBullet"/>
      </w:pPr>
      <w:r>
        <w:t>Use positive self-talk to stay calm.</w:t>
      </w:r>
    </w:p>
    <w:p w14:paraId="1E4D3846" w14:textId="77777777" w:rsidR="00E40515" w:rsidRDefault="00000000">
      <w:pPr>
        <w:pStyle w:val="ListBullet"/>
      </w:pPr>
      <w:r>
        <w:t>Practice active listening.</w:t>
      </w:r>
    </w:p>
    <w:p w14:paraId="13748CE1" w14:textId="77777777" w:rsidR="00E40515" w:rsidRDefault="00000000">
      <w:pPr>
        <w:pStyle w:val="ListBullet"/>
      </w:pPr>
      <w:r>
        <w:t>Take short breaks if needed.</w:t>
      </w:r>
    </w:p>
    <w:p w14:paraId="6A362172" w14:textId="77777777" w:rsidR="00E4500C" w:rsidRDefault="00E4500C" w:rsidP="00E4500C">
      <w:pPr>
        <w:pStyle w:val="ListBullet"/>
        <w:numPr>
          <w:ilvl w:val="0"/>
          <w:numId w:val="0"/>
        </w:numPr>
        <w:ind w:left="360" w:hanging="360"/>
      </w:pPr>
    </w:p>
    <w:p w14:paraId="6263F33B" w14:textId="1C7B047E" w:rsidR="00E4500C" w:rsidRPr="00E4500C" w:rsidRDefault="00E4500C" w:rsidP="00E4500C">
      <w:pPr>
        <w:pStyle w:val="ListBullet"/>
        <w:numPr>
          <w:ilvl w:val="0"/>
          <w:numId w:val="0"/>
        </w:numPr>
        <w:ind w:left="360" w:hanging="360"/>
        <w:rPr>
          <w:b/>
          <w:bCs/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                         </w:t>
      </w:r>
      <w:r w:rsidRPr="00E4500C">
        <w:rPr>
          <w:b/>
          <w:bCs/>
          <w:color w:val="00B050"/>
          <w:sz w:val="32"/>
          <w:szCs w:val="32"/>
        </w:rPr>
        <w:t xml:space="preserve"> Remember</w:t>
      </w:r>
    </w:p>
    <w:p w14:paraId="022AE697" w14:textId="54A731D7" w:rsidR="00E4500C" w:rsidRPr="00E4500C" w:rsidRDefault="00E4500C" w:rsidP="00E4500C">
      <w:pPr>
        <w:pStyle w:val="ListBullet"/>
        <w:numPr>
          <w:ilvl w:val="0"/>
          <w:numId w:val="0"/>
        </w:numPr>
        <w:ind w:left="360" w:hanging="360"/>
        <w:rPr>
          <w:color w:val="00B0F0"/>
          <w:sz w:val="32"/>
          <w:szCs w:val="32"/>
        </w:rPr>
      </w:pPr>
      <w:r w:rsidRPr="00E4500C">
        <w:rPr>
          <w:color w:val="00B0F0"/>
          <w:sz w:val="28"/>
          <w:szCs w:val="28"/>
        </w:rPr>
        <w:t>“</w:t>
      </w:r>
      <w:r w:rsidRPr="00E4500C">
        <w:rPr>
          <w:b/>
          <w:bCs/>
          <w:color w:val="00B0F0"/>
          <w:sz w:val="28"/>
          <w:szCs w:val="28"/>
        </w:rPr>
        <w:t>You don’t get what you deserve, you get what you negotiate</w:t>
      </w:r>
      <w:r w:rsidRPr="00E4500C">
        <w:rPr>
          <w:b/>
          <w:bCs/>
          <w:color w:val="00B0F0"/>
          <w:sz w:val="32"/>
          <w:szCs w:val="32"/>
        </w:rPr>
        <w:t>”</w:t>
      </w:r>
    </w:p>
    <w:sectPr w:rsidR="00E4500C" w:rsidRPr="00E4500C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58CE" w14:textId="77777777" w:rsidR="00FD0976" w:rsidRDefault="00FD0976" w:rsidP="002860CF">
      <w:pPr>
        <w:spacing w:after="0" w:line="240" w:lineRule="auto"/>
      </w:pPr>
      <w:r>
        <w:separator/>
      </w:r>
    </w:p>
  </w:endnote>
  <w:endnote w:type="continuationSeparator" w:id="0">
    <w:p w14:paraId="4C8D7784" w14:textId="77777777" w:rsidR="00FD0976" w:rsidRDefault="00FD0976" w:rsidP="0028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B320" w14:textId="77777777" w:rsidR="002860CF" w:rsidRDefault="0028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189D" w14:textId="77777777" w:rsidR="002860CF" w:rsidRDefault="00286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7995" w14:textId="77777777" w:rsidR="002860CF" w:rsidRDefault="00286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9F3C" w14:textId="77777777" w:rsidR="00FD0976" w:rsidRDefault="00FD0976" w:rsidP="002860CF">
      <w:pPr>
        <w:spacing w:after="0" w:line="240" w:lineRule="auto"/>
      </w:pPr>
      <w:r>
        <w:separator/>
      </w:r>
    </w:p>
  </w:footnote>
  <w:footnote w:type="continuationSeparator" w:id="0">
    <w:p w14:paraId="27B646AC" w14:textId="77777777" w:rsidR="00FD0976" w:rsidRDefault="00FD0976" w:rsidP="0028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D459" w14:textId="77777777" w:rsidR="002860CF" w:rsidRDefault="00286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8AFF" w14:textId="1C056E21" w:rsidR="002860CF" w:rsidRPr="00990C48" w:rsidRDefault="002860CF" w:rsidP="00990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043A" w14:textId="77777777" w:rsidR="002860CF" w:rsidRDefault="00286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2476625">
    <w:abstractNumId w:val="8"/>
  </w:num>
  <w:num w:numId="2" w16cid:durableId="1459839510">
    <w:abstractNumId w:val="6"/>
  </w:num>
  <w:num w:numId="3" w16cid:durableId="899365542">
    <w:abstractNumId w:val="5"/>
  </w:num>
  <w:num w:numId="4" w16cid:durableId="1195535663">
    <w:abstractNumId w:val="4"/>
  </w:num>
  <w:num w:numId="5" w16cid:durableId="116918233">
    <w:abstractNumId w:val="7"/>
  </w:num>
  <w:num w:numId="6" w16cid:durableId="1661040839">
    <w:abstractNumId w:val="3"/>
  </w:num>
  <w:num w:numId="7" w16cid:durableId="662467236">
    <w:abstractNumId w:val="2"/>
  </w:num>
  <w:num w:numId="8" w16cid:durableId="1577781366">
    <w:abstractNumId w:val="1"/>
  </w:num>
  <w:num w:numId="9" w16cid:durableId="189558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60CF"/>
    <w:rsid w:val="0029639D"/>
    <w:rsid w:val="002E1F99"/>
    <w:rsid w:val="00326F90"/>
    <w:rsid w:val="00392681"/>
    <w:rsid w:val="0051490D"/>
    <w:rsid w:val="0082463C"/>
    <w:rsid w:val="00990C48"/>
    <w:rsid w:val="00AA1D8D"/>
    <w:rsid w:val="00B47730"/>
    <w:rsid w:val="00BD5F10"/>
    <w:rsid w:val="00CB0664"/>
    <w:rsid w:val="00DB700F"/>
    <w:rsid w:val="00E40515"/>
    <w:rsid w:val="00E4500C"/>
    <w:rsid w:val="00FC693F"/>
    <w:rsid w:val="00FD0976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FC268"/>
  <w14:defaultImageDpi w14:val="300"/>
  <w15:docId w15:val="{D41784CB-27D9-4502-9A78-C6F5D0D8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287</Words>
  <Characters>1699</Characters>
  <Application>Microsoft Office Word</Application>
  <DocSecurity>0</DocSecurity>
  <Lines>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Lindy Christian</cp:lastModifiedBy>
  <cp:revision>4</cp:revision>
  <dcterms:created xsi:type="dcterms:W3CDTF">2025-11-24T08:45:00Z</dcterms:created>
  <dcterms:modified xsi:type="dcterms:W3CDTF">2025-11-24T21:22:00Z</dcterms:modified>
  <cp:category/>
</cp:coreProperties>
</file>